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55CFB" w14:textId="77777777" w:rsidR="009109CF" w:rsidRDefault="009109CF" w:rsidP="009109CF"/>
    <w:p w14:paraId="65AD03D7" w14:textId="070984BF" w:rsidR="009109CF" w:rsidRDefault="009109CF" w:rsidP="009109CF">
      <w:pPr>
        <w:jc w:val="right"/>
        <w:rPr>
          <w:rFonts w:ascii="Century Gothic" w:hAnsi="Century Gothic"/>
        </w:rPr>
      </w:pPr>
      <w:r w:rsidRPr="004271F6">
        <w:rPr>
          <w:rFonts w:ascii="Century Gothic" w:hAnsi="Century Gothic"/>
        </w:rPr>
        <w:t>Kortrij</w:t>
      </w:r>
      <w:r>
        <w:rPr>
          <w:rFonts w:ascii="Century Gothic" w:hAnsi="Century Gothic"/>
        </w:rPr>
        <w:t xml:space="preserve">k, </w:t>
      </w:r>
      <w:r>
        <w:rPr>
          <w:rFonts w:ascii="Century Gothic" w:hAnsi="Century Gothic"/>
        </w:rPr>
        <w:fldChar w:fldCharType="begin"/>
      </w:r>
      <w:r>
        <w:rPr>
          <w:rFonts w:ascii="Century Gothic" w:hAnsi="Century Gothic"/>
        </w:rPr>
        <w:instrText xml:space="preserve"> TIME \@ "d MMMM yyyy" </w:instrText>
      </w:r>
      <w:r>
        <w:rPr>
          <w:rFonts w:ascii="Century Gothic" w:hAnsi="Century Gothic"/>
        </w:rPr>
        <w:fldChar w:fldCharType="separate"/>
      </w:r>
      <w:r w:rsidR="001B560C">
        <w:rPr>
          <w:rFonts w:ascii="Century Gothic" w:hAnsi="Century Gothic"/>
          <w:noProof/>
        </w:rPr>
        <w:t>12 juni 2023</w:t>
      </w:r>
      <w:r>
        <w:rPr>
          <w:rFonts w:ascii="Century Gothic" w:hAnsi="Century Gothic"/>
        </w:rPr>
        <w:fldChar w:fldCharType="end"/>
      </w:r>
    </w:p>
    <w:p w14:paraId="39793635" w14:textId="77777777" w:rsidR="009109CF" w:rsidRDefault="009109CF" w:rsidP="009109CF">
      <w:pPr>
        <w:jc w:val="right"/>
        <w:rPr>
          <w:rFonts w:ascii="Century Gothic" w:hAnsi="Century Gothic"/>
        </w:rPr>
      </w:pPr>
    </w:p>
    <w:p w14:paraId="7A2166B1" w14:textId="166B8A5B" w:rsidR="009109CF" w:rsidRDefault="009109CF" w:rsidP="009109CF">
      <w:pPr>
        <w:rPr>
          <w:rFonts w:ascii="Century Gothic" w:hAnsi="Century Gothic"/>
        </w:rPr>
      </w:pPr>
      <w:r w:rsidRPr="0BEF7807">
        <w:rPr>
          <w:rFonts w:ascii="Century Gothic" w:hAnsi="Century Gothic"/>
        </w:rPr>
        <w:t xml:space="preserve">Beste </w:t>
      </w:r>
      <w:r w:rsidR="00AC5DE9">
        <w:rPr>
          <w:rFonts w:ascii="Century Gothic" w:hAnsi="Century Gothic"/>
        </w:rPr>
        <w:t>ouder, beste verantwoordelijke,</w:t>
      </w:r>
    </w:p>
    <w:p w14:paraId="36A78E90" w14:textId="77777777" w:rsidR="00AC5DE9" w:rsidRDefault="00AC5DE9" w:rsidP="009109CF">
      <w:pPr>
        <w:rPr>
          <w:rFonts w:ascii="Century Gothic" w:hAnsi="Century Gothic"/>
        </w:rPr>
      </w:pPr>
    </w:p>
    <w:p w14:paraId="50BC0DF6" w14:textId="154EE6B1" w:rsidR="00AC5DE9" w:rsidRDefault="00AC5DE9" w:rsidP="009109C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Op </w:t>
      </w:r>
      <w:r w:rsidR="002B4B9E">
        <w:rPr>
          <w:rFonts w:ascii="Century Gothic" w:hAnsi="Century Gothic"/>
        </w:rPr>
        <w:t xml:space="preserve">vrijdag </w:t>
      </w:r>
      <w:r>
        <w:rPr>
          <w:rFonts w:ascii="Century Gothic" w:hAnsi="Century Gothic"/>
        </w:rPr>
        <w:t>2</w:t>
      </w:r>
      <w:r w:rsidR="00D544DE">
        <w:rPr>
          <w:rFonts w:ascii="Century Gothic" w:hAnsi="Century Gothic"/>
        </w:rPr>
        <w:t>3</w:t>
      </w:r>
      <w:r>
        <w:rPr>
          <w:rFonts w:ascii="Century Gothic" w:hAnsi="Century Gothic"/>
        </w:rPr>
        <w:t xml:space="preserve"> juni is er de </w:t>
      </w:r>
      <w:proofErr w:type="spellStart"/>
      <w:r>
        <w:rPr>
          <w:rFonts w:ascii="Century Gothic" w:hAnsi="Century Gothic"/>
        </w:rPr>
        <w:t>opleidingsdag</w:t>
      </w:r>
      <w:proofErr w:type="spellEnd"/>
      <w:r>
        <w:rPr>
          <w:rFonts w:ascii="Century Gothic" w:hAnsi="Century Gothic"/>
        </w:rPr>
        <w:t xml:space="preserve"> van alle opleidingen op school.</w:t>
      </w:r>
    </w:p>
    <w:p w14:paraId="261C906A" w14:textId="273A5AF9" w:rsidR="00AC5DE9" w:rsidRDefault="00AC5DE9" w:rsidP="009109CF">
      <w:pPr>
        <w:rPr>
          <w:rFonts w:ascii="Century Gothic" w:hAnsi="Century Gothic"/>
        </w:rPr>
      </w:pPr>
      <w:r>
        <w:rPr>
          <w:rFonts w:ascii="Century Gothic" w:hAnsi="Century Gothic"/>
        </w:rPr>
        <w:t>De opleiding</w:t>
      </w:r>
      <w:r w:rsidR="002B4B9E">
        <w:rPr>
          <w:rFonts w:ascii="Century Gothic" w:hAnsi="Century Gothic"/>
        </w:rPr>
        <w:t xml:space="preserve"> </w:t>
      </w:r>
      <w:r w:rsidR="001B560C">
        <w:rPr>
          <w:rFonts w:ascii="Century Gothic" w:hAnsi="Century Gothic"/>
        </w:rPr>
        <w:t>‘</w:t>
      </w:r>
      <w:r w:rsidR="002B4B9E">
        <w:rPr>
          <w:rFonts w:ascii="Century Gothic" w:hAnsi="Century Gothic"/>
        </w:rPr>
        <w:t>Schilder</w:t>
      </w:r>
      <w:r w:rsidR="001B560C">
        <w:rPr>
          <w:rFonts w:ascii="Century Gothic" w:hAnsi="Century Gothic"/>
        </w:rPr>
        <w:t>en en behangen’</w:t>
      </w:r>
      <w:r>
        <w:rPr>
          <w:rFonts w:ascii="Century Gothic" w:hAnsi="Century Gothic"/>
        </w:rPr>
        <w:t xml:space="preserve"> </w:t>
      </w:r>
      <w:r w:rsidR="00403BF6">
        <w:rPr>
          <w:rFonts w:ascii="Century Gothic" w:hAnsi="Century Gothic"/>
        </w:rPr>
        <w:t xml:space="preserve">gaat in de voormiddag </w:t>
      </w:r>
      <w:proofErr w:type="spellStart"/>
      <w:r w:rsidR="00D544DE">
        <w:rPr>
          <w:rFonts w:ascii="Century Gothic" w:hAnsi="Century Gothic"/>
        </w:rPr>
        <w:t>petanque</w:t>
      </w:r>
      <w:proofErr w:type="spellEnd"/>
      <w:r w:rsidR="00D544DE">
        <w:rPr>
          <w:rFonts w:ascii="Century Gothic" w:hAnsi="Century Gothic"/>
        </w:rPr>
        <w:t xml:space="preserve"> spelen in Stasegem.</w:t>
      </w:r>
      <w:r w:rsidR="00403BF6">
        <w:rPr>
          <w:rFonts w:ascii="Century Gothic" w:hAnsi="Century Gothic"/>
        </w:rPr>
        <w:t xml:space="preserve">  Over de middag eten w</w:t>
      </w:r>
      <w:r w:rsidR="00D544DE">
        <w:rPr>
          <w:rFonts w:ascii="Century Gothic" w:hAnsi="Century Gothic"/>
        </w:rPr>
        <w:t>e braadworsten</w:t>
      </w:r>
      <w:r w:rsidR="001F6D91">
        <w:rPr>
          <w:rFonts w:ascii="Century Gothic" w:hAnsi="Century Gothic"/>
        </w:rPr>
        <w:t xml:space="preserve"> in Zwevegem en nadien gaan we paintballen in Paintball </w:t>
      </w:r>
      <w:proofErr w:type="spellStart"/>
      <w:r w:rsidR="001F6D91">
        <w:rPr>
          <w:rFonts w:ascii="Century Gothic" w:hAnsi="Century Gothic"/>
        </w:rPr>
        <w:t>Valley</w:t>
      </w:r>
      <w:proofErr w:type="spellEnd"/>
      <w:r w:rsidR="001F6D91">
        <w:rPr>
          <w:rFonts w:ascii="Century Gothic" w:hAnsi="Century Gothic"/>
        </w:rPr>
        <w:t xml:space="preserve">. </w:t>
      </w:r>
      <w:r w:rsidR="00D544DE">
        <w:rPr>
          <w:rFonts w:ascii="Century Gothic" w:hAnsi="Century Gothic"/>
        </w:rPr>
        <w:t xml:space="preserve"> </w:t>
      </w:r>
      <w:r w:rsidR="00403BF6">
        <w:rPr>
          <w:rFonts w:ascii="Century Gothic" w:hAnsi="Century Gothic"/>
        </w:rPr>
        <w:t>We vertrekken op school om 9</w:t>
      </w:r>
      <w:r w:rsidR="001B560C">
        <w:rPr>
          <w:rFonts w:ascii="Century Gothic" w:hAnsi="Century Gothic"/>
        </w:rPr>
        <w:t xml:space="preserve"> </w:t>
      </w:r>
      <w:r w:rsidR="00403BF6">
        <w:rPr>
          <w:rFonts w:ascii="Century Gothic" w:hAnsi="Century Gothic"/>
        </w:rPr>
        <w:t>u</w:t>
      </w:r>
      <w:r w:rsidR="001B560C">
        <w:rPr>
          <w:rFonts w:ascii="Century Gothic" w:hAnsi="Century Gothic"/>
        </w:rPr>
        <w:t>.</w:t>
      </w:r>
      <w:r w:rsidR="00403BF6">
        <w:rPr>
          <w:rFonts w:ascii="Century Gothic" w:hAnsi="Century Gothic"/>
        </w:rPr>
        <w:t xml:space="preserve"> en zijn terug tegen 16</w:t>
      </w:r>
      <w:r w:rsidR="001B560C">
        <w:rPr>
          <w:rFonts w:ascii="Century Gothic" w:hAnsi="Century Gothic"/>
        </w:rPr>
        <w:t xml:space="preserve"> </w:t>
      </w:r>
      <w:r w:rsidR="00403BF6">
        <w:rPr>
          <w:rFonts w:ascii="Century Gothic" w:hAnsi="Century Gothic"/>
        </w:rPr>
        <w:t>u.</w:t>
      </w:r>
    </w:p>
    <w:p w14:paraId="025B51A7" w14:textId="04C0BD0E" w:rsidR="00403BF6" w:rsidRDefault="00403BF6" w:rsidP="009109CF">
      <w:pPr>
        <w:rPr>
          <w:rFonts w:ascii="Century Gothic" w:hAnsi="Century Gothic"/>
        </w:rPr>
      </w:pPr>
      <w:r>
        <w:rPr>
          <w:rFonts w:ascii="Century Gothic" w:hAnsi="Century Gothic"/>
        </w:rPr>
        <w:t>De kostprijs voor deze dag , die trouwens een verplichte schooldag is</w:t>
      </w:r>
      <w:r w:rsidR="001B560C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bedraagt 25 euro en zal via de schoolfactuur verrekend worden. </w:t>
      </w:r>
      <w:r w:rsidR="00D544DE">
        <w:rPr>
          <w:rFonts w:ascii="Century Gothic" w:hAnsi="Century Gothic"/>
        </w:rPr>
        <w:t xml:space="preserve"> We vragen de leerlingen om deze dag met de fiets naar school te komen. Uitzonderingen hierop worden vooraf met de titularis besproken.</w:t>
      </w:r>
    </w:p>
    <w:p w14:paraId="728A6B95" w14:textId="1129C2F4" w:rsidR="00C2260B" w:rsidRDefault="00403BF6" w:rsidP="009109C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We hopen er samen met de leerlingen een fijne laatste schooldag </w:t>
      </w:r>
      <w:r w:rsidR="00CA1270">
        <w:rPr>
          <w:rFonts w:ascii="Century Gothic" w:hAnsi="Century Gothic"/>
        </w:rPr>
        <w:t xml:space="preserve">van te maken. </w:t>
      </w:r>
    </w:p>
    <w:p w14:paraId="5C45CCAB" w14:textId="77777777" w:rsidR="00C2260B" w:rsidRDefault="00C2260B" w:rsidP="00C2260B">
      <w:pPr>
        <w:rPr>
          <w:rFonts w:ascii="Century Gothic" w:hAnsi="Century Gothic"/>
        </w:rPr>
      </w:pPr>
      <w:r>
        <w:rPr>
          <w:rFonts w:ascii="Century Gothic" w:hAnsi="Century Gothic"/>
        </w:rPr>
        <w:t>Een vriendelijke groet</w:t>
      </w:r>
    </w:p>
    <w:p w14:paraId="2A649202" w14:textId="2BE72424" w:rsidR="00C2260B" w:rsidRDefault="00C2260B" w:rsidP="00C2260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leerkrachten </w:t>
      </w:r>
      <w:r w:rsidR="001B560C">
        <w:rPr>
          <w:rFonts w:ascii="Century Gothic" w:hAnsi="Century Gothic"/>
        </w:rPr>
        <w:t>SB</w:t>
      </w:r>
      <w:bookmarkStart w:id="0" w:name="_GoBack"/>
      <w:bookmarkEnd w:id="0"/>
    </w:p>
    <w:p w14:paraId="434E356E" w14:textId="77777777" w:rsidR="00C2260B" w:rsidRDefault="00C2260B" w:rsidP="009109CF">
      <w:pPr>
        <w:rPr>
          <w:rFonts w:ascii="Century Gothic" w:hAnsi="Century Gothic"/>
        </w:rPr>
      </w:pPr>
    </w:p>
    <w:p w14:paraId="5CEF6B83" w14:textId="67FC6345" w:rsidR="00C2260B" w:rsidRDefault="00C2260B" w:rsidP="009109CF">
      <w:pPr>
        <w:rPr>
          <w:rFonts w:ascii="Century Gothic" w:hAnsi="Century Gothic"/>
        </w:rPr>
      </w:pPr>
      <w:r>
        <w:rPr>
          <w:rFonts w:ascii="Century Gothic" w:hAnsi="Century Gothic"/>
        </w:rPr>
        <w:t>-----------------------------------------------------------------------------------------------------------------</w:t>
      </w:r>
    </w:p>
    <w:p w14:paraId="78D599A6" w14:textId="2A83C1E5" w:rsidR="00AC5DE9" w:rsidRDefault="00AC5DE9" w:rsidP="009109CF">
      <w:pPr>
        <w:rPr>
          <w:rFonts w:ascii="Century Gothic" w:hAnsi="Century Gothic"/>
        </w:rPr>
      </w:pPr>
    </w:p>
    <w:p w14:paraId="1BB22C89" w14:textId="6C8301F5" w:rsidR="00960129" w:rsidRDefault="00960129" w:rsidP="009109CF">
      <w:pPr>
        <w:rPr>
          <w:rFonts w:ascii="Century Gothic" w:hAnsi="Century Gothic"/>
        </w:rPr>
      </w:pPr>
      <w:r>
        <w:rPr>
          <w:rFonts w:ascii="Century Gothic" w:hAnsi="Century Gothic"/>
        </w:rPr>
        <w:t>Ik, ondergetekende, ouder of verantwoordelijke van ……………………………… klas……..,</w:t>
      </w:r>
    </w:p>
    <w:p w14:paraId="4AE04438" w14:textId="08929314" w:rsidR="009109CF" w:rsidRDefault="00C2260B" w:rsidP="009109CF">
      <w:pPr>
        <w:rPr>
          <w:rFonts w:ascii="Century Gothic" w:hAnsi="Century Gothic"/>
        </w:rPr>
      </w:pPr>
      <w:r>
        <w:rPr>
          <w:rFonts w:ascii="Century Gothic" w:hAnsi="Century Gothic"/>
        </w:rPr>
        <w:t>heb de brief over de</w:t>
      </w:r>
      <w:r w:rsidR="00960129">
        <w:rPr>
          <w:rFonts w:ascii="Century Gothic" w:hAnsi="Century Gothic"/>
        </w:rPr>
        <w:t xml:space="preserve"> </w:t>
      </w:r>
      <w:proofErr w:type="spellStart"/>
      <w:r w:rsidR="00960129">
        <w:rPr>
          <w:rFonts w:ascii="Century Gothic" w:hAnsi="Century Gothic"/>
        </w:rPr>
        <w:t>opleidingsdag</w:t>
      </w:r>
      <w:proofErr w:type="spellEnd"/>
      <w:r w:rsidR="00960129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gelezen </w:t>
      </w:r>
      <w:r w:rsidR="00960129">
        <w:rPr>
          <w:rFonts w:ascii="Century Gothic" w:hAnsi="Century Gothic"/>
        </w:rPr>
        <w:t xml:space="preserve">en </w:t>
      </w:r>
      <w:r>
        <w:rPr>
          <w:rFonts w:ascii="Century Gothic" w:hAnsi="Century Gothic"/>
        </w:rPr>
        <w:t>betaal € 2</w:t>
      </w:r>
      <w:r w:rsidR="002B4B9E">
        <w:rPr>
          <w:rFonts w:ascii="Century Gothic" w:hAnsi="Century Gothic"/>
        </w:rPr>
        <w:t>5</w:t>
      </w:r>
      <w:r>
        <w:rPr>
          <w:rFonts w:ascii="Century Gothic" w:hAnsi="Century Gothic"/>
        </w:rPr>
        <w:t>.00 via de factuur op het einde van het schooljaar.</w:t>
      </w:r>
    </w:p>
    <w:p w14:paraId="18A5FD93" w14:textId="77777777" w:rsidR="009109CF" w:rsidRDefault="009109CF" w:rsidP="009109CF">
      <w:pPr>
        <w:rPr>
          <w:rFonts w:ascii="Century Gothic" w:hAnsi="Century Gothic"/>
        </w:rPr>
      </w:pPr>
    </w:p>
    <w:p w14:paraId="0BB7E5E4" w14:textId="3C419257" w:rsidR="00162FD5" w:rsidRPr="009109CF" w:rsidRDefault="0096012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  </w:t>
      </w:r>
      <w:r w:rsidR="00C2260B">
        <w:rPr>
          <w:rFonts w:ascii="Century Gothic" w:hAnsi="Century Gothic"/>
        </w:rPr>
        <w:t xml:space="preserve">                 </w:t>
      </w:r>
      <w:r>
        <w:rPr>
          <w:rFonts w:ascii="Century Gothic" w:hAnsi="Century Gothic"/>
        </w:rPr>
        <w:t xml:space="preserve"> Handtekening</w:t>
      </w:r>
    </w:p>
    <w:sectPr w:rsidR="00162FD5" w:rsidRPr="009109CF" w:rsidSect="005742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977" w:right="1701" w:bottom="170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B81AE" w14:textId="77777777" w:rsidR="002A6ECE" w:rsidRDefault="002A6ECE" w:rsidP="00BF71D5">
      <w:r>
        <w:separator/>
      </w:r>
    </w:p>
  </w:endnote>
  <w:endnote w:type="continuationSeparator" w:id="0">
    <w:p w14:paraId="1A07BCA4" w14:textId="77777777" w:rsidR="002A6ECE" w:rsidRDefault="002A6ECE" w:rsidP="00BF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02AF3" w14:textId="77777777" w:rsidR="005A58AE" w:rsidRDefault="005A58A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400A4" w14:textId="77777777" w:rsidR="005A58AE" w:rsidRDefault="005A58AE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1F847" w14:textId="77777777" w:rsidR="005A58AE" w:rsidRDefault="005A58A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9C29B" w14:textId="77777777" w:rsidR="002A6ECE" w:rsidRDefault="002A6ECE" w:rsidP="00BF71D5">
      <w:r>
        <w:separator/>
      </w:r>
    </w:p>
  </w:footnote>
  <w:footnote w:type="continuationSeparator" w:id="0">
    <w:p w14:paraId="13473885" w14:textId="77777777" w:rsidR="002A6ECE" w:rsidRDefault="002A6ECE" w:rsidP="00BF7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B008C" w14:textId="77777777" w:rsidR="005A58AE" w:rsidRDefault="005A58A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30A2E" w14:textId="77777777" w:rsidR="00BF71D5" w:rsidRDefault="00BF71D5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635688D2" wp14:editId="09CBD628">
          <wp:simplePos x="0" y="0"/>
          <wp:positionH relativeFrom="column">
            <wp:posOffset>-1080135</wp:posOffset>
          </wp:positionH>
          <wp:positionV relativeFrom="paragraph">
            <wp:posOffset>13063</wp:posOffset>
          </wp:positionV>
          <wp:extent cx="7563423" cy="10690485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isabet_brief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23" cy="10690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846F2" w14:textId="77777777" w:rsidR="005A58AE" w:rsidRDefault="005A58A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B3"/>
    <w:rsid w:val="00010EED"/>
    <w:rsid w:val="000E1AAA"/>
    <w:rsid w:val="00162FD5"/>
    <w:rsid w:val="00183951"/>
    <w:rsid w:val="001B560C"/>
    <w:rsid w:val="001E738F"/>
    <w:rsid w:val="001F6D91"/>
    <w:rsid w:val="00241CE4"/>
    <w:rsid w:val="002A6ECE"/>
    <w:rsid w:val="002B4B9E"/>
    <w:rsid w:val="0039452E"/>
    <w:rsid w:val="003D40EC"/>
    <w:rsid w:val="00403BF6"/>
    <w:rsid w:val="0045590F"/>
    <w:rsid w:val="00465400"/>
    <w:rsid w:val="004A63B3"/>
    <w:rsid w:val="00553A12"/>
    <w:rsid w:val="005742BB"/>
    <w:rsid w:val="005A58AE"/>
    <w:rsid w:val="007C6485"/>
    <w:rsid w:val="007E69A5"/>
    <w:rsid w:val="008F02DA"/>
    <w:rsid w:val="009109CF"/>
    <w:rsid w:val="00953314"/>
    <w:rsid w:val="00960129"/>
    <w:rsid w:val="00A51C6B"/>
    <w:rsid w:val="00AA1766"/>
    <w:rsid w:val="00AC5DE9"/>
    <w:rsid w:val="00AE0BB7"/>
    <w:rsid w:val="00B00C9F"/>
    <w:rsid w:val="00BD0402"/>
    <w:rsid w:val="00BE23C6"/>
    <w:rsid w:val="00BF0FC9"/>
    <w:rsid w:val="00BF71D5"/>
    <w:rsid w:val="00C2260B"/>
    <w:rsid w:val="00C43D1B"/>
    <w:rsid w:val="00C706F2"/>
    <w:rsid w:val="00CA1270"/>
    <w:rsid w:val="00D544DE"/>
    <w:rsid w:val="00E206E9"/>
    <w:rsid w:val="00E27972"/>
    <w:rsid w:val="00EB271F"/>
    <w:rsid w:val="00EE4943"/>
    <w:rsid w:val="00F03D41"/>
    <w:rsid w:val="00F7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1C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09CF"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F71D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BF71D5"/>
  </w:style>
  <w:style w:type="paragraph" w:styleId="Voettekst">
    <w:name w:val="footer"/>
    <w:basedOn w:val="Standaard"/>
    <w:link w:val="VoettekstChar"/>
    <w:uiPriority w:val="99"/>
    <w:unhideWhenUsed/>
    <w:rsid w:val="00BF71D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BF71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09CF"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F71D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BF71D5"/>
  </w:style>
  <w:style w:type="paragraph" w:styleId="Voettekst">
    <w:name w:val="footer"/>
    <w:basedOn w:val="Standaard"/>
    <w:link w:val="VoettekstChar"/>
    <w:uiPriority w:val="99"/>
    <w:unhideWhenUsed/>
    <w:rsid w:val="00BF71D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BF7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lies.desseyn\Downloads\Briefhoofd_LageKouterKortrijk_2020_sjabloon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Briefhoofd_LageKouterKortrijk_2020_sjabloon</Template>
  <TotalTime>0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 Desseyn</dc:creator>
  <cp:lastModifiedBy>GOK</cp:lastModifiedBy>
  <cp:revision>3</cp:revision>
  <cp:lastPrinted>2021-06-14T15:55:00Z</cp:lastPrinted>
  <dcterms:created xsi:type="dcterms:W3CDTF">2023-06-12T07:42:00Z</dcterms:created>
  <dcterms:modified xsi:type="dcterms:W3CDTF">2023-06-12T07:42:00Z</dcterms:modified>
</cp:coreProperties>
</file>