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5CFB" w14:textId="77777777" w:rsidR="009109CF" w:rsidRDefault="009109CF" w:rsidP="009109CF"/>
    <w:p w14:paraId="65AD03D7" w14:textId="51E13785" w:rsidR="009109CF" w:rsidRDefault="009109CF" w:rsidP="009109CF">
      <w:pPr>
        <w:jc w:val="right"/>
        <w:rPr>
          <w:rFonts w:ascii="Century Gothic" w:hAnsi="Century Gothic"/>
        </w:rPr>
      </w:pPr>
      <w:r w:rsidRPr="004271F6">
        <w:rPr>
          <w:rFonts w:ascii="Century Gothic" w:hAnsi="Century Gothic"/>
        </w:rPr>
        <w:t>Kortrij</w:t>
      </w:r>
      <w:r>
        <w:rPr>
          <w:rFonts w:ascii="Century Gothic" w:hAnsi="Century Gothic"/>
        </w:rPr>
        <w:t xml:space="preserve">k, </w:t>
      </w:r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TIME \@ "d MMMM yyyy" </w:instrText>
      </w:r>
      <w:r>
        <w:rPr>
          <w:rFonts w:ascii="Century Gothic" w:hAnsi="Century Gothic"/>
        </w:rPr>
        <w:fldChar w:fldCharType="separate"/>
      </w:r>
      <w:r w:rsidR="000F3E0C">
        <w:rPr>
          <w:rFonts w:ascii="Century Gothic" w:hAnsi="Century Gothic"/>
          <w:noProof/>
        </w:rPr>
        <w:t>13 juni 2023</w:t>
      </w:r>
      <w:r>
        <w:rPr>
          <w:rFonts w:ascii="Century Gothic" w:hAnsi="Century Gothic"/>
        </w:rPr>
        <w:fldChar w:fldCharType="end"/>
      </w:r>
    </w:p>
    <w:p w14:paraId="39793635" w14:textId="77777777" w:rsidR="009109CF" w:rsidRDefault="009109CF" w:rsidP="009109CF">
      <w:pPr>
        <w:jc w:val="right"/>
        <w:rPr>
          <w:rFonts w:ascii="Century Gothic" w:hAnsi="Century Gothic"/>
        </w:rPr>
      </w:pPr>
    </w:p>
    <w:p w14:paraId="7CC18C5D" w14:textId="262D95BA" w:rsidR="009109CF" w:rsidRDefault="75EFD335" w:rsidP="009109CF">
      <w:pPr>
        <w:rPr>
          <w:rFonts w:ascii="Century Gothic" w:hAnsi="Century Gothic"/>
        </w:rPr>
      </w:pPr>
      <w:r w:rsidRPr="75EFD335">
        <w:rPr>
          <w:rFonts w:ascii="Century Gothic" w:hAnsi="Century Gothic"/>
        </w:rPr>
        <w:t xml:space="preserve">Beste </w:t>
      </w:r>
    </w:p>
    <w:p w14:paraId="3DD5D95C" w14:textId="77777777" w:rsidR="007635EA" w:rsidRDefault="007635EA" w:rsidP="009109CF">
      <w:pPr>
        <w:rPr>
          <w:rFonts w:ascii="Century Gothic" w:hAnsi="Century Gothic"/>
        </w:rPr>
      </w:pPr>
    </w:p>
    <w:p w14:paraId="3AD7DA50" w14:textId="4AF31CDE" w:rsidR="00166B99" w:rsidRDefault="00166B99" w:rsidP="009109C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Op </w:t>
      </w:r>
      <w:r w:rsidRPr="00734932">
        <w:rPr>
          <w:rFonts w:ascii="Century Gothic" w:hAnsi="Century Gothic"/>
          <w:b/>
          <w:bCs/>
        </w:rPr>
        <w:t>vrijdag 2</w:t>
      </w:r>
      <w:r w:rsidR="00457416" w:rsidRPr="00734932">
        <w:rPr>
          <w:rFonts w:ascii="Century Gothic" w:hAnsi="Century Gothic"/>
          <w:b/>
          <w:bCs/>
        </w:rPr>
        <w:t>3</w:t>
      </w:r>
      <w:r w:rsidRPr="00734932">
        <w:rPr>
          <w:rFonts w:ascii="Century Gothic" w:hAnsi="Century Gothic"/>
          <w:b/>
          <w:bCs/>
        </w:rPr>
        <w:t xml:space="preserve"> juni is er de opleidingsdag</w:t>
      </w:r>
      <w:r>
        <w:rPr>
          <w:rFonts w:ascii="Century Gothic" w:hAnsi="Century Gothic"/>
        </w:rPr>
        <w:t xml:space="preserve"> van alle </w:t>
      </w:r>
      <w:r w:rsidR="001038B9">
        <w:rPr>
          <w:rFonts w:ascii="Century Gothic" w:hAnsi="Century Gothic"/>
        </w:rPr>
        <w:t>opleidingen op school.</w:t>
      </w:r>
    </w:p>
    <w:p w14:paraId="0C47453E" w14:textId="1D8C658F" w:rsidR="00734932" w:rsidRDefault="001038B9" w:rsidP="009109CF">
      <w:pPr>
        <w:rPr>
          <w:rFonts w:ascii="Century Gothic" w:hAnsi="Century Gothic"/>
        </w:rPr>
      </w:pPr>
      <w:r>
        <w:rPr>
          <w:rFonts w:ascii="Century Gothic" w:hAnsi="Century Gothic"/>
        </w:rPr>
        <w:t>De opleiding</w:t>
      </w:r>
      <w:r w:rsidR="00E62871">
        <w:rPr>
          <w:rFonts w:ascii="Century Gothic" w:hAnsi="Century Gothic"/>
        </w:rPr>
        <w:t>sdag van</w:t>
      </w:r>
      <w:r>
        <w:rPr>
          <w:rFonts w:ascii="Century Gothic" w:hAnsi="Century Gothic"/>
        </w:rPr>
        <w:t xml:space="preserve"> </w:t>
      </w:r>
      <w:r w:rsidR="00E62871">
        <w:rPr>
          <w:rFonts w:ascii="Century Gothic" w:hAnsi="Century Gothic"/>
        </w:rPr>
        <w:t>O</w:t>
      </w:r>
      <w:r w:rsidR="00296360">
        <w:rPr>
          <w:rFonts w:ascii="Century Gothic" w:hAnsi="Century Gothic"/>
        </w:rPr>
        <w:t xml:space="preserve">rganisatie &amp; logistiek / </w:t>
      </w:r>
      <w:r w:rsidR="00E62871">
        <w:rPr>
          <w:rFonts w:ascii="Century Gothic" w:hAnsi="Century Gothic"/>
        </w:rPr>
        <w:t>W</w:t>
      </w:r>
      <w:r w:rsidR="00296360">
        <w:rPr>
          <w:rFonts w:ascii="Century Gothic" w:hAnsi="Century Gothic"/>
        </w:rPr>
        <w:t>inkelhulp</w:t>
      </w:r>
      <w:r>
        <w:rPr>
          <w:rFonts w:ascii="Century Gothic" w:hAnsi="Century Gothic"/>
        </w:rPr>
        <w:t xml:space="preserve"> </w:t>
      </w:r>
      <w:r w:rsidR="00734932">
        <w:rPr>
          <w:rFonts w:ascii="Century Gothic" w:hAnsi="Century Gothic"/>
        </w:rPr>
        <w:t xml:space="preserve">en OH </w:t>
      </w:r>
      <w:r>
        <w:rPr>
          <w:rFonts w:ascii="Century Gothic" w:hAnsi="Century Gothic"/>
        </w:rPr>
        <w:t>gaa</w:t>
      </w:r>
      <w:r w:rsidR="00734932">
        <w:rPr>
          <w:rFonts w:ascii="Century Gothic" w:hAnsi="Century Gothic"/>
        </w:rPr>
        <w:t xml:space="preserve">t </w:t>
      </w:r>
      <w:r>
        <w:rPr>
          <w:rFonts w:ascii="Century Gothic" w:hAnsi="Century Gothic"/>
        </w:rPr>
        <w:t xml:space="preserve">dit jaar </w:t>
      </w:r>
      <w:r w:rsidR="00296360">
        <w:rPr>
          <w:rFonts w:ascii="Century Gothic" w:hAnsi="Century Gothic"/>
        </w:rPr>
        <w:t xml:space="preserve">door in </w:t>
      </w:r>
      <w:r w:rsidR="00457416">
        <w:rPr>
          <w:rFonts w:ascii="Century Gothic" w:hAnsi="Century Gothic"/>
        </w:rPr>
        <w:t>de Blaarmeersen Gent</w:t>
      </w:r>
      <w:r>
        <w:rPr>
          <w:rFonts w:ascii="Century Gothic" w:hAnsi="Century Gothic"/>
        </w:rPr>
        <w:t xml:space="preserve">. </w:t>
      </w:r>
    </w:p>
    <w:p w14:paraId="122BCCD3" w14:textId="5B9AA3F4" w:rsidR="00734932" w:rsidRDefault="00972DC3" w:rsidP="009109CF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4"/>
          <w:szCs w:val="24"/>
        </w:rPr>
        <w:t>WAT?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34932" w14:paraId="307BDC62" w14:textId="77777777" w:rsidTr="00734932">
        <w:tc>
          <w:tcPr>
            <w:tcW w:w="8488" w:type="dxa"/>
          </w:tcPr>
          <w:p w14:paraId="11B6E500" w14:textId="6743DC22" w:rsidR="00734932" w:rsidRDefault="00734932" w:rsidP="009109CF">
            <w:pPr>
              <w:rPr>
                <w:rFonts w:ascii="Century Gothic" w:hAnsi="Century Gothic"/>
              </w:rPr>
            </w:pPr>
            <w:r w:rsidRPr="00AC10E6">
              <w:rPr>
                <w:rFonts w:ascii="Century Gothic" w:hAnsi="Century Gothic"/>
                <w:b/>
                <w:bCs/>
              </w:rPr>
              <w:t>Voormiddag</w:t>
            </w:r>
            <w:r>
              <w:rPr>
                <w:rFonts w:ascii="Century Gothic" w:hAnsi="Century Gothic"/>
              </w:rPr>
              <w:t xml:space="preserve"> : </w:t>
            </w:r>
            <w:r w:rsidR="000C327C">
              <w:rPr>
                <w:rFonts w:ascii="Century Gothic" w:hAnsi="Century Gothic"/>
              </w:rPr>
              <w:t>h</w:t>
            </w:r>
            <w:r>
              <w:rPr>
                <w:rFonts w:ascii="Century Gothic" w:hAnsi="Century Gothic"/>
              </w:rPr>
              <w:t>igh land games</w:t>
            </w:r>
            <w:r w:rsidR="0095787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/</w:t>
            </w:r>
            <w:r w:rsidR="0095787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beach sports</w:t>
            </w:r>
            <w:r w:rsidR="0095787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/</w:t>
            </w:r>
            <w:r w:rsidR="00AC10E6">
              <w:rPr>
                <w:rFonts w:ascii="Century Gothic" w:hAnsi="Century Gothic"/>
              </w:rPr>
              <w:t xml:space="preserve"> wereldsportbal</w:t>
            </w:r>
            <w:r w:rsidR="0095787D">
              <w:rPr>
                <w:rFonts w:ascii="Century Gothic" w:hAnsi="Century Gothic"/>
              </w:rPr>
              <w:t xml:space="preserve"> </w:t>
            </w:r>
            <w:r w:rsidR="00AC10E6">
              <w:rPr>
                <w:rFonts w:ascii="Century Gothic" w:hAnsi="Century Gothic"/>
              </w:rPr>
              <w:t>/</w:t>
            </w:r>
            <w:r w:rsidR="0095787D">
              <w:rPr>
                <w:rFonts w:ascii="Century Gothic" w:hAnsi="Century Gothic"/>
              </w:rPr>
              <w:t xml:space="preserve"> </w:t>
            </w:r>
            <w:r w:rsidR="00AC10E6">
              <w:rPr>
                <w:rFonts w:ascii="Century Gothic" w:hAnsi="Century Gothic"/>
              </w:rPr>
              <w:t>laagteparcours</w:t>
            </w:r>
          </w:p>
        </w:tc>
      </w:tr>
      <w:tr w:rsidR="00734932" w14:paraId="321A5679" w14:textId="77777777" w:rsidTr="00734932">
        <w:tc>
          <w:tcPr>
            <w:tcW w:w="8488" w:type="dxa"/>
          </w:tcPr>
          <w:p w14:paraId="1AC27BF6" w14:textId="6F076F23" w:rsidR="00734932" w:rsidRDefault="00AC10E6" w:rsidP="009109CF">
            <w:pPr>
              <w:rPr>
                <w:rFonts w:ascii="Century Gothic" w:hAnsi="Century Gothic"/>
              </w:rPr>
            </w:pPr>
            <w:r w:rsidRPr="00AC10E6">
              <w:rPr>
                <w:rFonts w:ascii="Century Gothic" w:hAnsi="Century Gothic"/>
                <w:b/>
                <w:bCs/>
              </w:rPr>
              <w:t>Middag:</w:t>
            </w:r>
            <w:r>
              <w:rPr>
                <w:rFonts w:ascii="Century Gothic" w:hAnsi="Century Gothic"/>
              </w:rPr>
              <w:t xml:space="preserve"> </w:t>
            </w:r>
            <w:r w:rsidR="000C327C">
              <w:rPr>
                <w:rFonts w:ascii="Century Gothic" w:hAnsi="Century Gothic"/>
              </w:rPr>
              <w:t>f</w:t>
            </w:r>
            <w:r>
              <w:rPr>
                <w:rFonts w:ascii="Century Gothic" w:hAnsi="Century Gothic"/>
              </w:rPr>
              <w:t xml:space="preserve">oodtruck in de </w:t>
            </w:r>
            <w:r w:rsidR="000F3E0C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>laarmeersen</w:t>
            </w:r>
          </w:p>
        </w:tc>
      </w:tr>
      <w:tr w:rsidR="00734932" w14:paraId="7ECC1072" w14:textId="77777777" w:rsidTr="00734932">
        <w:tc>
          <w:tcPr>
            <w:tcW w:w="8488" w:type="dxa"/>
          </w:tcPr>
          <w:p w14:paraId="37742C16" w14:textId="0D9726E7" w:rsidR="00AC10E6" w:rsidRDefault="00AC10E6" w:rsidP="009109CF">
            <w:pPr>
              <w:rPr>
                <w:rFonts w:ascii="Century Gothic" w:hAnsi="Century Gothic"/>
              </w:rPr>
            </w:pPr>
            <w:r w:rsidRPr="00AC10E6">
              <w:rPr>
                <w:rFonts w:ascii="Century Gothic" w:hAnsi="Century Gothic"/>
                <w:b/>
                <w:bCs/>
              </w:rPr>
              <w:t>Namiddag:</w:t>
            </w:r>
            <w:r>
              <w:rPr>
                <w:rFonts w:ascii="Century Gothic" w:hAnsi="Century Gothic"/>
              </w:rPr>
              <w:t xml:space="preserve"> beachspelen op het strandje van de </w:t>
            </w:r>
            <w:r w:rsidR="000F3E0C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>laarmeersen</w:t>
            </w:r>
          </w:p>
        </w:tc>
      </w:tr>
    </w:tbl>
    <w:p w14:paraId="17701DCA" w14:textId="77777777" w:rsidR="00AC10E6" w:rsidRDefault="00AC10E6" w:rsidP="007635EA">
      <w:pPr>
        <w:spacing w:line="240" w:lineRule="atLeast"/>
        <w:contextualSpacing/>
        <w:rPr>
          <w:rFonts w:ascii="Century Gothic" w:hAnsi="Century Gothic"/>
        </w:rPr>
      </w:pPr>
    </w:p>
    <w:p w14:paraId="11349925" w14:textId="77777777" w:rsidR="00972DC3" w:rsidRPr="00972DC3" w:rsidRDefault="00972DC3" w:rsidP="007635EA">
      <w:pPr>
        <w:spacing w:line="240" w:lineRule="atLeast"/>
        <w:contextualSpacing/>
        <w:rPr>
          <w:rFonts w:ascii="Century Gothic" w:hAnsi="Century Gothic"/>
          <w:b/>
          <w:bCs/>
        </w:rPr>
      </w:pPr>
      <w:r w:rsidRPr="00972DC3">
        <w:rPr>
          <w:rFonts w:ascii="Century Gothic" w:hAnsi="Century Gothic"/>
          <w:b/>
          <w:bCs/>
        </w:rPr>
        <w:t>HOE?</w:t>
      </w:r>
    </w:p>
    <w:p w14:paraId="3750F415" w14:textId="21912D53" w:rsidR="00E70F67" w:rsidRDefault="00E70F67" w:rsidP="007635EA">
      <w:pPr>
        <w:spacing w:line="240" w:lineRule="atLeast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We vertrekken vanuit school </w:t>
      </w:r>
      <w:r w:rsidR="004819A8">
        <w:rPr>
          <w:rFonts w:ascii="Century Gothic" w:hAnsi="Century Gothic"/>
        </w:rPr>
        <w:t xml:space="preserve"> om 9</w:t>
      </w:r>
      <w:r w:rsidR="007635EA">
        <w:rPr>
          <w:rFonts w:ascii="Century Gothic" w:hAnsi="Century Gothic"/>
        </w:rPr>
        <w:t>.</w:t>
      </w:r>
      <w:r w:rsidR="004819A8">
        <w:rPr>
          <w:rFonts w:ascii="Century Gothic" w:hAnsi="Century Gothic"/>
        </w:rPr>
        <w:t>00</w:t>
      </w:r>
      <w:r w:rsidR="007635EA">
        <w:rPr>
          <w:rFonts w:ascii="Century Gothic" w:hAnsi="Century Gothic"/>
        </w:rPr>
        <w:t xml:space="preserve"> </w:t>
      </w:r>
      <w:r w:rsidR="004819A8">
        <w:rPr>
          <w:rFonts w:ascii="Century Gothic" w:hAnsi="Century Gothic"/>
        </w:rPr>
        <w:t>u</w:t>
      </w:r>
      <w:r w:rsidR="000C327C">
        <w:rPr>
          <w:rFonts w:ascii="Century Gothic" w:hAnsi="Century Gothic"/>
        </w:rPr>
        <w:t>.</w:t>
      </w:r>
      <w:r w:rsidR="004819A8">
        <w:rPr>
          <w:rFonts w:ascii="Century Gothic" w:hAnsi="Century Gothic"/>
        </w:rPr>
        <w:t xml:space="preserve"> en zijn om 16</w:t>
      </w:r>
      <w:r w:rsidR="007635EA">
        <w:rPr>
          <w:rFonts w:ascii="Century Gothic" w:hAnsi="Century Gothic"/>
        </w:rPr>
        <w:t>.</w:t>
      </w:r>
      <w:r w:rsidR="004819A8">
        <w:rPr>
          <w:rFonts w:ascii="Century Gothic" w:hAnsi="Century Gothic"/>
        </w:rPr>
        <w:t>00</w:t>
      </w:r>
      <w:r w:rsidR="007635EA">
        <w:rPr>
          <w:rFonts w:ascii="Century Gothic" w:hAnsi="Century Gothic"/>
        </w:rPr>
        <w:t xml:space="preserve"> </w:t>
      </w:r>
      <w:r w:rsidR="004819A8">
        <w:rPr>
          <w:rFonts w:ascii="Century Gothic" w:hAnsi="Century Gothic"/>
        </w:rPr>
        <w:t>u</w:t>
      </w:r>
      <w:r w:rsidR="000C327C">
        <w:rPr>
          <w:rFonts w:ascii="Century Gothic" w:hAnsi="Century Gothic"/>
        </w:rPr>
        <w:t>.</w:t>
      </w:r>
      <w:r w:rsidR="004819A8">
        <w:rPr>
          <w:rFonts w:ascii="Century Gothic" w:hAnsi="Century Gothic"/>
        </w:rPr>
        <w:t xml:space="preserve"> terug op school.</w:t>
      </w:r>
      <w:r w:rsidR="00AC10E6">
        <w:rPr>
          <w:rFonts w:ascii="Century Gothic" w:hAnsi="Century Gothic"/>
        </w:rPr>
        <w:t xml:space="preserve"> De leerlingen worden vervoerd met de auto’s van de beg</w:t>
      </w:r>
      <w:r w:rsidR="000F3E0C">
        <w:rPr>
          <w:rFonts w:ascii="Century Gothic" w:hAnsi="Century Gothic"/>
        </w:rPr>
        <w:t>el</w:t>
      </w:r>
      <w:r w:rsidR="00AC10E6">
        <w:rPr>
          <w:rFonts w:ascii="Century Gothic" w:hAnsi="Century Gothic"/>
        </w:rPr>
        <w:t xml:space="preserve">eiders. </w:t>
      </w:r>
    </w:p>
    <w:p w14:paraId="0BB7E5E4" w14:textId="2E2ED00E" w:rsidR="00162FD5" w:rsidRDefault="004819A8" w:rsidP="007635EA">
      <w:pPr>
        <w:spacing w:line="240" w:lineRule="atLeast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Deze dag is een verplichte schooldag</w:t>
      </w:r>
      <w:r w:rsidR="00BE4F40">
        <w:rPr>
          <w:rFonts w:ascii="Century Gothic" w:hAnsi="Century Gothic"/>
        </w:rPr>
        <w:t xml:space="preserve"> en de kostprijs is</w:t>
      </w:r>
      <w:r w:rsidR="000E2D4E">
        <w:rPr>
          <w:rFonts w:ascii="Century Gothic" w:hAnsi="Century Gothic"/>
        </w:rPr>
        <w:t xml:space="preserve"> </w:t>
      </w:r>
      <w:r w:rsidR="00AC10E6">
        <w:rPr>
          <w:rFonts w:ascii="Century Gothic" w:hAnsi="Century Gothic"/>
        </w:rPr>
        <w:t xml:space="preserve">17 </w:t>
      </w:r>
      <w:r w:rsidR="000E2D4E">
        <w:rPr>
          <w:rFonts w:ascii="Century Gothic" w:hAnsi="Century Gothic"/>
        </w:rPr>
        <w:t>euro.</w:t>
      </w:r>
      <w:r w:rsidR="00744ECA">
        <w:rPr>
          <w:rFonts w:ascii="Century Gothic" w:hAnsi="Century Gothic"/>
        </w:rPr>
        <w:t xml:space="preserve"> </w:t>
      </w:r>
      <w:r w:rsidR="00AC10E6">
        <w:rPr>
          <w:rFonts w:ascii="Century Gothic" w:hAnsi="Century Gothic"/>
        </w:rPr>
        <w:t>Dit komt op de factuur.</w:t>
      </w:r>
    </w:p>
    <w:p w14:paraId="29C490CE" w14:textId="77777777" w:rsidR="00AC10E6" w:rsidRDefault="00AC10E6" w:rsidP="007635EA">
      <w:pPr>
        <w:spacing w:line="240" w:lineRule="atLeast"/>
        <w:contextualSpacing/>
        <w:rPr>
          <w:rFonts w:ascii="Century Gothic" w:hAnsi="Century Gothic"/>
        </w:rPr>
      </w:pPr>
    </w:p>
    <w:p w14:paraId="230C1243" w14:textId="24606871" w:rsidR="00972DC3" w:rsidRDefault="00972DC3" w:rsidP="007635EA">
      <w:pPr>
        <w:spacing w:line="240" w:lineRule="atLeast"/>
        <w:contextualSpacing/>
        <w:rPr>
          <w:rFonts w:ascii="Century Gothic" w:hAnsi="Century Gothic"/>
          <w:b/>
          <w:bCs/>
        </w:rPr>
      </w:pPr>
      <w:r w:rsidRPr="00972DC3">
        <w:rPr>
          <w:rFonts w:ascii="Century Gothic" w:hAnsi="Century Gothic"/>
          <w:b/>
          <w:bCs/>
        </w:rPr>
        <w:t>W</w:t>
      </w:r>
      <w:r>
        <w:rPr>
          <w:rFonts w:ascii="Century Gothic" w:hAnsi="Century Gothic"/>
          <w:b/>
          <w:bCs/>
        </w:rPr>
        <w:t>AT NEEM JE MEE?</w:t>
      </w:r>
    </w:p>
    <w:p w14:paraId="6EE7A1BF" w14:textId="77777777" w:rsidR="00972DC3" w:rsidRPr="00972DC3" w:rsidRDefault="00972DC3" w:rsidP="007635EA">
      <w:pPr>
        <w:spacing w:line="240" w:lineRule="atLeast"/>
        <w:contextualSpacing/>
        <w:rPr>
          <w:rFonts w:ascii="Century Gothic" w:hAnsi="Century Gothic"/>
          <w:b/>
          <w:bCs/>
        </w:rPr>
      </w:pPr>
    </w:p>
    <w:p w14:paraId="7A7DA560" w14:textId="6574635D" w:rsidR="00972DC3" w:rsidRDefault="00972DC3" w:rsidP="007635EA">
      <w:pPr>
        <w:spacing w:line="240" w:lineRule="atLeast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- zwemgerief</w:t>
      </w:r>
    </w:p>
    <w:p w14:paraId="479A9728" w14:textId="31CED76F" w:rsidR="00972DC3" w:rsidRDefault="00972DC3" w:rsidP="007635EA">
      <w:pPr>
        <w:spacing w:line="240" w:lineRule="atLeast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- zonnecrème</w:t>
      </w:r>
    </w:p>
    <w:p w14:paraId="0C36903F" w14:textId="027639C3" w:rsidR="00972DC3" w:rsidRDefault="00972DC3" w:rsidP="007635EA">
      <w:pPr>
        <w:spacing w:line="240" w:lineRule="atLeast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- voldoende drinken</w:t>
      </w:r>
    </w:p>
    <w:p w14:paraId="610EC1B5" w14:textId="6B71F221" w:rsidR="00972DC3" w:rsidRDefault="00972DC3" w:rsidP="007635EA">
      <w:pPr>
        <w:spacing w:line="240" w:lineRule="atLeast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- tussendoortje</w:t>
      </w:r>
    </w:p>
    <w:p w14:paraId="20D7A151" w14:textId="77777777" w:rsidR="00972DC3" w:rsidRDefault="00972DC3" w:rsidP="007635EA">
      <w:pPr>
        <w:spacing w:line="240" w:lineRule="atLeast"/>
        <w:contextualSpacing/>
        <w:rPr>
          <w:rFonts w:ascii="Century Gothic" w:hAnsi="Century Gothic"/>
        </w:rPr>
      </w:pPr>
    </w:p>
    <w:p w14:paraId="25ED39E8" w14:textId="77777777" w:rsidR="007635EA" w:rsidRDefault="007635EA" w:rsidP="007635EA">
      <w:pPr>
        <w:spacing w:line="240" w:lineRule="atLeast"/>
        <w:contextualSpacing/>
        <w:rPr>
          <w:rFonts w:ascii="Century Gothic" w:hAnsi="Century Gothic"/>
        </w:rPr>
      </w:pPr>
    </w:p>
    <w:p w14:paraId="1ECBA17C" w14:textId="309A2FEE" w:rsidR="005424F8" w:rsidRDefault="007635EA">
      <w:pPr>
        <w:rPr>
          <w:rFonts w:ascii="Century Gothic" w:hAnsi="Century Gothic"/>
        </w:rPr>
      </w:pPr>
      <w:r>
        <w:rPr>
          <w:rFonts w:ascii="Century Gothic" w:hAnsi="Century Gothic"/>
        </w:rPr>
        <w:t>Met</w:t>
      </w:r>
      <w:r w:rsidR="005424F8">
        <w:rPr>
          <w:rFonts w:ascii="Century Gothic" w:hAnsi="Century Gothic"/>
        </w:rPr>
        <w:t xml:space="preserve"> vriendelijke groet</w:t>
      </w:r>
      <w:r>
        <w:rPr>
          <w:rFonts w:ascii="Century Gothic" w:hAnsi="Century Gothic"/>
        </w:rPr>
        <w:t>en</w:t>
      </w:r>
    </w:p>
    <w:p w14:paraId="6CCC55DE" w14:textId="0555FE49" w:rsidR="00EB6CC7" w:rsidRPr="000F3E0C" w:rsidRDefault="005424F8" w:rsidP="000F3E0C">
      <w:pPr>
        <w:tabs>
          <w:tab w:val="right" w:pos="8498"/>
        </w:tabs>
        <w:rPr>
          <w:rFonts w:ascii="Century Gothic" w:hAnsi="Century Gothic"/>
        </w:rPr>
      </w:pPr>
      <w:r w:rsidRPr="000F3E0C">
        <w:rPr>
          <w:rFonts w:ascii="Century Gothic" w:hAnsi="Century Gothic"/>
        </w:rPr>
        <w:t xml:space="preserve">Leerkrachten </w:t>
      </w:r>
      <w:r w:rsidR="00296360" w:rsidRPr="000F3E0C">
        <w:rPr>
          <w:rFonts w:ascii="Century Gothic" w:hAnsi="Century Gothic"/>
        </w:rPr>
        <w:t>Organisatie &amp; logistiek, Winkelhulp</w:t>
      </w:r>
      <w:r w:rsidR="009358D9" w:rsidRPr="000F3E0C">
        <w:rPr>
          <w:rFonts w:ascii="Century Gothic" w:hAnsi="Century Gothic"/>
        </w:rPr>
        <w:t xml:space="preserve"> en </w:t>
      </w:r>
      <w:r w:rsidR="00734932" w:rsidRPr="000F3E0C">
        <w:rPr>
          <w:rFonts w:ascii="Century Gothic" w:hAnsi="Century Gothic"/>
        </w:rPr>
        <w:t>O</w:t>
      </w:r>
      <w:r w:rsidR="009358D9" w:rsidRPr="000F3E0C">
        <w:rPr>
          <w:rFonts w:ascii="Century Gothic" w:hAnsi="Century Gothic"/>
        </w:rPr>
        <w:t>nderhoudshulp</w:t>
      </w:r>
    </w:p>
    <w:p w14:paraId="067D88C9" w14:textId="710A16D2" w:rsidR="00744ECA" w:rsidRPr="00744ECA" w:rsidRDefault="00744ECA" w:rsidP="00744ECA">
      <w:pPr>
        <w:jc w:val="right"/>
        <w:rPr>
          <w:rFonts w:ascii="Century Gothic" w:hAnsi="Century Gothic"/>
        </w:rPr>
      </w:pPr>
    </w:p>
    <w:sectPr w:rsidR="00744ECA" w:rsidRPr="00744ECA" w:rsidSect="00162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C0B0" w14:textId="77777777" w:rsidR="00E73C51" w:rsidRDefault="00E73C51" w:rsidP="00BF71D5">
      <w:r>
        <w:separator/>
      </w:r>
    </w:p>
  </w:endnote>
  <w:endnote w:type="continuationSeparator" w:id="0">
    <w:p w14:paraId="2427F2BE" w14:textId="77777777" w:rsidR="00E73C51" w:rsidRDefault="00E73C51" w:rsidP="00BF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2AF3" w14:textId="77777777" w:rsidR="005A58AE" w:rsidRDefault="005A58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00A4" w14:textId="77777777" w:rsidR="005A58AE" w:rsidRDefault="005A58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F847" w14:textId="77777777" w:rsidR="005A58AE" w:rsidRDefault="005A58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95DF" w14:textId="77777777" w:rsidR="00E73C51" w:rsidRDefault="00E73C51" w:rsidP="00BF71D5">
      <w:r>
        <w:separator/>
      </w:r>
    </w:p>
  </w:footnote>
  <w:footnote w:type="continuationSeparator" w:id="0">
    <w:p w14:paraId="668FF1B0" w14:textId="77777777" w:rsidR="00E73C51" w:rsidRDefault="00E73C51" w:rsidP="00BF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08C" w14:textId="77777777" w:rsidR="005A58AE" w:rsidRDefault="005A58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0A2E" w14:textId="77777777" w:rsidR="00BF71D5" w:rsidRDefault="00BF71D5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635688D2" wp14:editId="09CBD628">
          <wp:simplePos x="0" y="0"/>
          <wp:positionH relativeFrom="column">
            <wp:posOffset>-1080135</wp:posOffset>
          </wp:positionH>
          <wp:positionV relativeFrom="paragraph">
            <wp:posOffset>13063</wp:posOffset>
          </wp:positionV>
          <wp:extent cx="7563423" cy="1069048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isabet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3" cy="1069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46F2" w14:textId="77777777" w:rsidR="005A58AE" w:rsidRDefault="005A58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799"/>
    <w:multiLevelType w:val="hybridMultilevel"/>
    <w:tmpl w:val="D060837C"/>
    <w:lvl w:ilvl="0" w:tplc="B0540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6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CF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C4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06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82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6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CE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A1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E1243"/>
    <w:multiLevelType w:val="hybridMultilevel"/>
    <w:tmpl w:val="81A4E764"/>
    <w:lvl w:ilvl="0" w:tplc="179651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06045">
    <w:abstractNumId w:val="0"/>
  </w:num>
  <w:num w:numId="2" w16cid:durableId="183193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B3"/>
    <w:rsid w:val="000336C7"/>
    <w:rsid w:val="000C327C"/>
    <w:rsid w:val="000E2D4E"/>
    <w:rsid w:val="000F3E0C"/>
    <w:rsid w:val="001038B9"/>
    <w:rsid w:val="00162FD5"/>
    <w:rsid w:val="00166B99"/>
    <w:rsid w:val="001B7DCD"/>
    <w:rsid w:val="001E738F"/>
    <w:rsid w:val="001E74F0"/>
    <w:rsid w:val="00262AEA"/>
    <w:rsid w:val="0028430C"/>
    <w:rsid w:val="00296360"/>
    <w:rsid w:val="0039452E"/>
    <w:rsid w:val="003D40EC"/>
    <w:rsid w:val="0045590F"/>
    <w:rsid w:val="00457416"/>
    <w:rsid w:val="004819A8"/>
    <w:rsid w:val="004A63B3"/>
    <w:rsid w:val="004D7847"/>
    <w:rsid w:val="004E145A"/>
    <w:rsid w:val="005424F8"/>
    <w:rsid w:val="00553A12"/>
    <w:rsid w:val="005A58AE"/>
    <w:rsid w:val="005B7AD5"/>
    <w:rsid w:val="006C736B"/>
    <w:rsid w:val="00731911"/>
    <w:rsid w:val="00734932"/>
    <w:rsid w:val="0073605F"/>
    <w:rsid w:val="00744ECA"/>
    <w:rsid w:val="00755034"/>
    <w:rsid w:val="007635EA"/>
    <w:rsid w:val="007C6485"/>
    <w:rsid w:val="00824CE7"/>
    <w:rsid w:val="008F02DA"/>
    <w:rsid w:val="009109CF"/>
    <w:rsid w:val="00917AB3"/>
    <w:rsid w:val="009358D9"/>
    <w:rsid w:val="00953314"/>
    <w:rsid w:val="00954EEB"/>
    <w:rsid w:val="0095787D"/>
    <w:rsid w:val="00972DC3"/>
    <w:rsid w:val="009D4413"/>
    <w:rsid w:val="00A51C6B"/>
    <w:rsid w:val="00AA1766"/>
    <w:rsid w:val="00AC10E6"/>
    <w:rsid w:val="00BD0402"/>
    <w:rsid w:val="00BE4F40"/>
    <w:rsid w:val="00BF71D5"/>
    <w:rsid w:val="00C706F2"/>
    <w:rsid w:val="00CC4E0C"/>
    <w:rsid w:val="00CC7F94"/>
    <w:rsid w:val="00DC0927"/>
    <w:rsid w:val="00DD7F59"/>
    <w:rsid w:val="00E27972"/>
    <w:rsid w:val="00E56BFD"/>
    <w:rsid w:val="00E62871"/>
    <w:rsid w:val="00E70F67"/>
    <w:rsid w:val="00E73C51"/>
    <w:rsid w:val="00EB271F"/>
    <w:rsid w:val="00EB6CC7"/>
    <w:rsid w:val="00EE4943"/>
    <w:rsid w:val="00F03D41"/>
    <w:rsid w:val="00FA5E96"/>
    <w:rsid w:val="61FC1202"/>
    <w:rsid w:val="75EFD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1C0E5"/>
  <w15:docId w15:val="{DEE9E919-2D9D-4AD0-BDF8-F2EC3969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9CF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BF71D5"/>
  </w:style>
  <w:style w:type="paragraph" w:styleId="Voettekst">
    <w:name w:val="footer"/>
    <w:basedOn w:val="Standaard"/>
    <w:link w:val="Voet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71D5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39"/>
    <w:rsid w:val="0073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lies.desseyn\Downloads\Briefhoofd_LageKouterKortrijk_2020_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Briefhoofd_LageKouterKortrijk_2020_sjabloon</Template>
  <TotalTime>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Annelies Desseyn</dc:creator>
  <cp:lastModifiedBy>Desseyn Annelies</cp:lastModifiedBy>
  <cp:revision>5</cp:revision>
  <cp:lastPrinted>2022-06-13T07:59:00Z</cp:lastPrinted>
  <dcterms:created xsi:type="dcterms:W3CDTF">2023-06-13T18:01:00Z</dcterms:created>
  <dcterms:modified xsi:type="dcterms:W3CDTF">2023-06-13T18:02:00Z</dcterms:modified>
</cp:coreProperties>
</file>