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AA17D" w14:textId="49499DA7" w:rsidR="003B6E4D" w:rsidRPr="00A95227" w:rsidRDefault="00A95227" w:rsidP="00A95227">
      <w:pPr>
        <w:ind w:left="5664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</w:t>
      </w:r>
      <w:r w:rsidR="003B6E4D" w:rsidRPr="00A95227">
        <w:rPr>
          <w:rFonts w:ascii="Century Gothic" w:hAnsi="Century Gothic"/>
          <w:sz w:val="24"/>
          <w:szCs w:val="24"/>
        </w:rPr>
        <w:t xml:space="preserve">Kortrijk, </w:t>
      </w:r>
      <w:r w:rsidR="003B6E4D" w:rsidRPr="00A95227">
        <w:rPr>
          <w:rFonts w:ascii="Century Gothic" w:hAnsi="Century Gothic"/>
          <w:sz w:val="24"/>
          <w:szCs w:val="24"/>
        </w:rPr>
        <w:fldChar w:fldCharType="begin"/>
      </w:r>
      <w:r w:rsidR="003B6E4D" w:rsidRPr="00A95227">
        <w:rPr>
          <w:rFonts w:ascii="Century Gothic" w:hAnsi="Century Gothic"/>
          <w:sz w:val="24"/>
          <w:szCs w:val="24"/>
        </w:rPr>
        <w:instrText xml:space="preserve"> TIME \@ "d MMMM yyyy" </w:instrText>
      </w:r>
      <w:r w:rsidR="003B6E4D" w:rsidRPr="00A95227">
        <w:rPr>
          <w:rFonts w:ascii="Century Gothic" w:hAnsi="Century Gothic"/>
          <w:sz w:val="24"/>
          <w:szCs w:val="24"/>
        </w:rPr>
        <w:fldChar w:fldCharType="separate"/>
      </w:r>
      <w:r w:rsidRPr="00A95227">
        <w:rPr>
          <w:rFonts w:ascii="Century Gothic" w:hAnsi="Century Gothic"/>
          <w:noProof/>
          <w:sz w:val="24"/>
          <w:szCs w:val="24"/>
        </w:rPr>
        <w:t>31 mei 2023</w:t>
      </w:r>
      <w:r w:rsidR="003B6E4D" w:rsidRPr="00A95227">
        <w:rPr>
          <w:rFonts w:ascii="Century Gothic" w:hAnsi="Century Gothic"/>
          <w:sz w:val="24"/>
          <w:szCs w:val="24"/>
        </w:rPr>
        <w:fldChar w:fldCharType="end"/>
      </w:r>
    </w:p>
    <w:p w14:paraId="56660018" w14:textId="77777777" w:rsidR="00973816" w:rsidRPr="00A95227" w:rsidRDefault="00973816" w:rsidP="00973816">
      <w:pPr>
        <w:pStyle w:val="Normaalweb"/>
        <w:rPr>
          <w:rFonts w:ascii="Century Gothic" w:hAnsi="Century Gothic"/>
          <w:color w:val="000000"/>
        </w:rPr>
      </w:pPr>
      <w:r w:rsidRPr="00A95227">
        <w:rPr>
          <w:rFonts w:ascii="Century Gothic" w:hAnsi="Century Gothic"/>
          <w:color w:val="000000"/>
        </w:rPr>
        <w:t>Beste ouder(s), verantwoordelijke(n)</w:t>
      </w:r>
    </w:p>
    <w:p w14:paraId="7496F088" w14:textId="6597A8CF" w:rsidR="001A30B4" w:rsidRPr="00A95227" w:rsidRDefault="00973816" w:rsidP="001A30B4">
      <w:pPr>
        <w:pStyle w:val="Normaalweb"/>
        <w:rPr>
          <w:rFonts w:ascii="Century Gothic" w:hAnsi="Century Gothic"/>
          <w:color w:val="000000"/>
        </w:rPr>
      </w:pPr>
      <w:r w:rsidRPr="00A95227">
        <w:rPr>
          <w:rFonts w:ascii="Century Gothic" w:hAnsi="Century Gothic"/>
          <w:color w:val="000000"/>
        </w:rPr>
        <w:t xml:space="preserve">De jaarlijkse sportdag gaat door op vrijdag </w:t>
      </w:r>
      <w:r w:rsidR="00F32190" w:rsidRPr="00A95227">
        <w:rPr>
          <w:rFonts w:ascii="Century Gothic" w:hAnsi="Century Gothic"/>
          <w:color w:val="000000"/>
        </w:rPr>
        <w:t>9</w:t>
      </w:r>
      <w:r w:rsidRPr="00A95227">
        <w:rPr>
          <w:rFonts w:ascii="Century Gothic" w:hAnsi="Century Gothic"/>
          <w:color w:val="000000"/>
        </w:rPr>
        <w:t xml:space="preserve"> juni ‘2</w:t>
      </w:r>
      <w:r w:rsidR="00F32190" w:rsidRPr="00A95227">
        <w:rPr>
          <w:rFonts w:ascii="Century Gothic" w:hAnsi="Century Gothic"/>
          <w:color w:val="000000"/>
        </w:rPr>
        <w:t>3</w:t>
      </w:r>
      <w:r w:rsidRPr="00A95227">
        <w:rPr>
          <w:rFonts w:ascii="Century Gothic" w:hAnsi="Century Gothic"/>
          <w:color w:val="000000"/>
        </w:rPr>
        <w:t xml:space="preserve">. De leerlingen van het derde jaar gaan naar </w:t>
      </w:r>
      <w:proofErr w:type="spellStart"/>
      <w:r w:rsidRPr="00A95227">
        <w:rPr>
          <w:rFonts w:ascii="Century Gothic" w:hAnsi="Century Gothic"/>
          <w:color w:val="000000"/>
        </w:rPr>
        <w:t>Transfo</w:t>
      </w:r>
      <w:proofErr w:type="spellEnd"/>
      <w:r w:rsidRPr="00A95227">
        <w:rPr>
          <w:rFonts w:ascii="Century Gothic" w:hAnsi="Century Gothic"/>
          <w:color w:val="000000"/>
        </w:rPr>
        <w:t xml:space="preserve"> in Zwevegem.</w:t>
      </w:r>
      <w:r w:rsidR="00A40F3C" w:rsidRPr="00A95227">
        <w:rPr>
          <w:rFonts w:ascii="Century Gothic" w:hAnsi="Century Gothic"/>
          <w:color w:val="000000"/>
        </w:rPr>
        <w:t xml:space="preserve"> </w:t>
      </w:r>
      <w:r w:rsidRPr="00A95227">
        <w:rPr>
          <w:rFonts w:ascii="Century Gothic" w:hAnsi="Century Gothic"/>
          <w:color w:val="000000"/>
        </w:rPr>
        <w:t>We werken samen met ‘</w:t>
      </w:r>
      <w:r w:rsidR="001A30B4" w:rsidRPr="00A95227">
        <w:rPr>
          <w:rFonts w:ascii="Century Gothic" w:hAnsi="Century Gothic"/>
          <w:color w:val="000000"/>
        </w:rPr>
        <w:t>O</w:t>
      </w:r>
      <w:r w:rsidRPr="00A95227">
        <w:rPr>
          <w:rFonts w:ascii="Century Gothic" w:hAnsi="Century Gothic"/>
          <w:color w:val="000000"/>
        </w:rPr>
        <w:t>enanthe’</w:t>
      </w:r>
      <w:r w:rsidR="001A30B4" w:rsidRPr="00A95227">
        <w:rPr>
          <w:rFonts w:ascii="Century Gothic" w:hAnsi="Century Gothic"/>
          <w:color w:val="000000"/>
        </w:rPr>
        <w:t xml:space="preserve">, </w:t>
      </w:r>
      <w:r w:rsidRPr="00A95227">
        <w:rPr>
          <w:rFonts w:ascii="Century Gothic" w:hAnsi="Century Gothic"/>
          <w:color w:val="000000"/>
        </w:rPr>
        <w:t>die instaat voor de begeleiding van de leerlingen.</w:t>
      </w:r>
      <w:r w:rsidR="00A40F3C" w:rsidRPr="00A95227">
        <w:rPr>
          <w:rFonts w:ascii="Century Gothic" w:hAnsi="Century Gothic"/>
          <w:color w:val="000000"/>
        </w:rPr>
        <w:t xml:space="preserve"> </w:t>
      </w:r>
      <w:r w:rsidRPr="00A95227">
        <w:rPr>
          <w:rFonts w:ascii="Century Gothic" w:hAnsi="Century Gothic"/>
          <w:color w:val="000000"/>
        </w:rPr>
        <w:t xml:space="preserve">We verzamelen op het gewone uur in school en maken dan de verplaatsing te voet naar Zwevegem. De terugrit doen we met de </w:t>
      </w:r>
      <w:r w:rsidR="00F32190" w:rsidRPr="00A95227">
        <w:rPr>
          <w:rFonts w:ascii="Century Gothic" w:hAnsi="Century Gothic"/>
          <w:color w:val="000000"/>
        </w:rPr>
        <w:t>bus</w:t>
      </w:r>
      <w:r w:rsidRPr="00A95227">
        <w:rPr>
          <w:rFonts w:ascii="Century Gothic" w:hAnsi="Century Gothic"/>
          <w:color w:val="000000"/>
        </w:rPr>
        <w:t>. We zijn op het normale uur terug op school.</w:t>
      </w:r>
      <w:r w:rsidR="006A6357" w:rsidRPr="00A95227">
        <w:rPr>
          <w:rFonts w:ascii="Century Gothic" w:hAnsi="Century Gothic"/>
          <w:color w:val="000000"/>
        </w:rPr>
        <w:t xml:space="preserve"> </w:t>
      </w:r>
      <w:r w:rsidR="007E575E" w:rsidRPr="00A95227">
        <w:rPr>
          <w:rFonts w:ascii="Century Gothic" w:hAnsi="Century Gothic"/>
          <w:color w:val="000000"/>
        </w:rPr>
        <w:t>O</w:t>
      </w:r>
      <w:r w:rsidRPr="00A95227">
        <w:rPr>
          <w:rFonts w:ascii="Century Gothic" w:hAnsi="Century Gothic"/>
          <w:color w:val="000000"/>
        </w:rPr>
        <w:t>p sportdag moet je sportkledij aan hebben.</w:t>
      </w:r>
      <w:r w:rsidR="006A6357" w:rsidRPr="00A95227">
        <w:rPr>
          <w:rFonts w:ascii="Century Gothic" w:hAnsi="Century Gothic"/>
          <w:color w:val="000000"/>
        </w:rPr>
        <w:t xml:space="preserve"> J</w:t>
      </w:r>
      <w:r w:rsidRPr="00A95227">
        <w:rPr>
          <w:rFonts w:ascii="Century Gothic" w:hAnsi="Century Gothic"/>
          <w:color w:val="000000"/>
        </w:rPr>
        <w:t xml:space="preserve">e kan je niet omkleden bij de start van de activiteit, </w:t>
      </w:r>
      <w:r w:rsidR="00A95227" w:rsidRPr="00A95227">
        <w:rPr>
          <w:rFonts w:ascii="Century Gothic" w:hAnsi="Century Gothic"/>
          <w:color w:val="000000"/>
        </w:rPr>
        <w:t xml:space="preserve">draag </w:t>
      </w:r>
      <w:r w:rsidRPr="00A95227">
        <w:rPr>
          <w:rFonts w:ascii="Century Gothic" w:hAnsi="Century Gothic"/>
          <w:color w:val="000000"/>
          <w:u w:val="single"/>
        </w:rPr>
        <w:t>geen</w:t>
      </w:r>
      <w:r w:rsidRPr="00A95227">
        <w:rPr>
          <w:rFonts w:ascii="Century Gothic" w:hAnsi="Century Gothic"/>
          <w:color w:val="000000"/>
        </w:rPr>
        <w:t xml:space="preserve"> jeansbroek</w:t>
      </w:r>
      <w:r w:rsidR="006A6357" w:rsidRPr="00A95227">
        <w:rPr>
          <w:rFonts w:ascii="Century Gothic" w:hAnsi="Century Gothic"/>
          <w:color w:val="000000"/>
        </w:rPr>
        <w:t>.</w:t>
      </w:r>
    </w:p>
    <w:p w14:paraId="75D35E2A" w14:textId="39971895" w:rsidR="001A30B4" w:rsidRPr="00A95227" w:rsidRDefault="001A30B4" w:rsidP="001A30B4">
      <w:pPr>
        <w:pStyle w:val="Normaalweb"/>
        <w:rPr>
          <w:rFonts w:ascii="Century Gothic" w:hAnsi="Century Gothic"/>
          <w:color w:val="000000"/>
        </w:rPr>
      </w:pPr>
      <w:r w:rsidRPr="00A95227">
        <w:rPr>
          <w:rFonts w:ascii="Century Gothic" w:hAnsi="Century Gothic"/>
          <w:color w:val="000000"/>
        </w:rPr>
        <w:t>Wat breng je mee?</w:t>
      </w:r>
    </w:p>
    <w:p w14:paraId="59C8EA4E" w14:textId="06340BC2" w:rsidR="00973816" w:rsidRPr="00A95227" w:rsidRDefault="007E575E" w:rsidP="00973816">
      <w:pPr>
        <w:pStyle w:val="Normaalweb"/>
        <w:numPr>
          <w:ilvl w:val="0"/>
          <w:numId w:val="3"/>
        </w:numPr>
        <w:rPr>
          <w:rFonts w:ascii="Century Gothic" w:hAnsi="Century Gothic"/>
          <w:color w:val="000000"/>
        </w:rPr>
      </w:pPr>
      <w:r w:rsidRPr="00A95227">
        <w:rPr>
          <w:rFonts w:ascii="Century Gothic" w:hAnsi="Century Gothic"/>
          <w:color w:val="000000"/>
        </w:rPr>
        <w:t>R</w:t>
      </w:r>
      <w:r w:rsidR="00973816" w:rsidRPr="00A95227">
        <w:rPr>
          <w:rFonts w:ascii="Century Gothic" w:hAnsi="Century Gothic"/>
          <w:color w:val="000000"/>
        </w:rPr>
        <w:t>eservekledij en een paar reserveschoenen</w:t>
      </w:r>
    </w:p>
    <w:p w14:paraId="0BD1A1FC" w14:textId="648A2176" w:rsidR="00973816" w:rsidRPr="00A95227" w:rsidRDefault="007E575E" w:rsidP="00973816">
      <w:pPr>
        <w:pStyle w:val="Normaalweb"/>
        <w:numPr>
          <w:ilvl w:val="0"/>
          <w:numId w:val="3"/>
        </w:numPr>
        <w:rPr>
          <w:rFonts w:ascii="Century Gothic" w:hAnsi="Century Gothic"/>
          <w:color w:val="000000"/>
        </w:rPr>
      </w:pPr>
      <w:r w:rsidRPr="00A95227">
        <w:rPr>
          <w:rFonts w:ascii="Century Gothic" w:hAnsi="Century Gothic"/>
          <w:color w:val="000000"/>
        </w:rPr>
        <w:t>R</w:t>
      </w:r>
      <w:r w:rsidR="00973816" w:rsidRPr="00A95227">
        <w:rPr>
          <w:rFonts w:ascii="Century Gothic" w:hAnsi="Century Gothic"/>
          <w:color w:val="000000"/>
        </w:rPr>
        <w:t>egenkledij</w:t>
      </w:r>
    </w:p>
    <w:p w14:paraId="043FE664" w14:textId="32F20301" w:rsidR="00973816" w:rsidRPr="00A95227" w:rsidRDefault="00973816" w:rsidP="00973816">
      <w:pPr>
        <w:pStyle w:val="Normaalweb"/>
        <w:numPr>
          <w:ilvl w:val="0"/>
          <w:numId w:val="3"/>
        </w:numPr>
        <w:rPr>
          <w:rFonts w:ascii="Century Gothic" w:hAnsi="Century Gothic"/>
          <w:color w:val="000000"/>
        </w:rPr>
      </w:pPr>
      <w:r w:rsidRPr="00A95227">
        <w:rPr>
          <w:rFonts w:ascii="Century Gothic" w:hAnsi="Century Gothic"/>
          <w:color w:val="000000"/>
        </w:rPr>
        <w:t>Handdoek</w:t>
      </w:r>
    </w:p>
    <w:p w14:paraId="22763364" w14:textId="0969FB8F" w:rsidR="00973816" w:rsidRPr="00A95227" w:rsidRDefault="00973816" w:rsidP="00973816">
      <w:pPr>
        <w:pStyle w:val="Normaalweb"/>
        <w:numPr>
          <w:ilvl w:val="0"/>
          <w:numId w:val="3"/>
        </w:numPr>
        <w:rPr>
          <w:rFonts w:ascii="Century Gothic" w:hAnsi="Century Gothic"/>
          <w:color w:val="000000"/>
        </w:rPr>
      </w:pPr>
      <w:r w:rsidRPr="00A95227">
        <w:rPr>
          <w:rFonts w:ascii="Century Gothic" w:hAnsi="Century Gothic"/>
          <w:color w:val="000000"/>
        </w:rPr>
        <w:t>Picknick</w:t>
      </w:r>
    </w:p>
    <w:p w14:paraId="311FD471" w14:textId="15B3BCF0" w:rsidR="00973816" w:rsidRPr="00A95227" w:rsidRDefault="00973816" w:rsidP="00973816">
      <w:pPr>
        <w:pStyle w:val="Normaalweb"/>
        <w:rPr>
          <w:rFonts w:ascii="Century Gothic" w:hAnsi="Century Gothic"/>
          <w:color w:val="000000"/>
        </w:rPr>
      </w:pPr>
      <w:r w:rsidRPr="00A95227">
        <w:rPr>
          <w:rFonts w:ascii="Century Gothic" w:hAnsi="Century Gothic"/>
          <w:color w:val="000000"/>
        </w:rPr>
        <w:t>Laat waardevolle voorwerpen best thuis, je hebt ze deze dag niet nodig.</w:t>
      </w:r>
      <w:r w:rsidR="00A40F3C" w:rsidRPr="00A95227">
        <w:rPr>
          <w:rFonts w:ascii="Century Gothic" w:hAnsi="Century Gothic"/>
          <w:color w:val="000000"/>
        </w:rPr>
        <w:t xml:space="preserve"> </w:t>
      </w:r>
      <w:r w:rsidRPr="00A95227">
        <w:rPr>
          <w:rFonts w:ascii="Century Gothic" w:hAnsi="Century Gothic"/>
          <w:color w:val="000000"/>
        </w:rPr>
        <w:t>De kostprijs voor deze fantastische dag bedraagt €</w:t>
      </w:r>
      <w:r w:rsidR="00A95227" w:rsidRPr="00A95227">
        <w:rPr>
          <w:rFonts w:ascii="Century Gothic" w:hAnsi="Century Gothic"/>
          <w:color w:val="000000"/>
        </w:rPr>
        <w:t xml:space="preserve"> </w:t>
      </w:r>
      <w:r w:rsidR="00F32190" w:rsidRPr="00A95227">
        <w:rPr>
          <w:rFonts w:ascii="Century Gothic" w:hAnsi="Century Gothic"/>
          <w:color w:val="000000"/>
        </w:rPr>
        <w:t>23</w:t>
      </w:r>
      <w:r w:rsidRPr="00A95227">
        <w:rPr>
          <w:rFonts w:ascii="Century Gothic" w:hAnsi="Century Gothic"/>
          <w:color w:val="000000"/>
        </w:rPr>
        <w:t xml:space="preserve">. </w:t>
      </w:r>
      <w:r w:rsidR="00BA3FFA" w:rsidRPr="00A95227">
        <w:rPr>
          <w:rFonts w:ascii="Century Gothic" w:hAnsi="Century Gothic"/>
          <w:color w:val="000000"/>
        </w:rPr>
        <w:t xml:space="preserve">Betalen gebeurt via de schoolfactuur. </w:t>
      </w:r>
      <w:r w:rsidRPr="00A95227">
        <w:rPr>
          <w:rFonts w:ascii="Century Gothic" w:hAnsi="Century Gothic"/>
          <w:color w:val="000000"/>
        </w:rPr>
        <w:t>De sportdag is een verplichte activiteit en wordt aanzien als een gewone lesdag.</w:t>
      </w:r>
    </w:p>
    <w:p w14:paraId="2D25B5AA" w14:textId="414C9F84" w:rsidR="00973816" w:rsidRPr="00A95227" w:rsidRDefault="00973816" w:rsidP="00973816">
      <w:pPr>
        <w:pStyle w:val="Normaalweb"/>
        <w:rPr>
          <w:rFonts w:ascii="Century Gothic" w:hAnsi="Century Gothic"/>
          <w:color w:val="000000"/>
        </w:rPr>
      </w:pPr>
      <w:r w:rsidRPr="00A95227">
        <w:rPr>
          <w:rFonts w:ascii="Century Gothic" w:hAnsi="Century Gothic"/>
          <w:color w:val="000000"/>
        </w:rPr>
        <w:t>Vriendelijke groeten</w:t>
      </w:r>
    </w:p>
    <w:p w14:paraId="799E85C8" w14:textId="439DC043" w:rsidR="00973816" w:rsidRPr="00A95227" w:rsidRDefault="001A30B4" w:rsidP="00973816">
      <w:pPr>
        <w:pStyle w:val="Normaalweb"/>
        <w:rPr>
          <w:rFonts w:ascii="Century Gothic" w:hAnsi="Century Gothic"/>
          <w:color w:val="000000"/>
        </w:rPr>
      </w:pPr>
      <w:r w:rsidRPr="00A95227">
        <w:rPr>
          <w:rFonts w:ascii="Century Gothic" w:hAnsi="Century Gothic"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08186438" wp14:editId="15E59BF1">
            <wp:simplePos x="0" y="0"/>
            <wp:positionH relativeFrom="margin">
              <wp:align>left</wp:align>
            </wp:positionH>
            <wp:positionV relativeFrom="paragraph">
              <wp:posOffset>314878</wp:posOffset>
            </wp:positionV>
            <wp:extent cx="329565" cy="329565"/>
            <wp:effectExtent l="19050" t="0" r="0" b="0"/>
            <wp:wrapTight wrapText="bothSides">
              <wp:wrapPolygon edited="0">
                <wp:start x="24258" y="9638"/>
                <wp:lineTo x="17265" y="494"/>
                <wp:lineTo x="11684" y="-2569"/>
                <wp:lineTo x="6058" y="4120"/>
                <wp:lineTo x="7925" y="15479"/>
                <wp:lineTo x="11899" y="20453"/>
                <wp:lineTo x="18632" y="16327"/>
                <wp:lineTo x="24258" y="9638"/>
              </wp:wrapPolygon>
            </wp:wrapTight>
            <wp:docPr id="1" name="Graphic 1" descr="Schaar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chaar silhoue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796136">
                      <a:off x="0" y="0"/>
                      <a:ext cx="329565" cy="329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3816" w:rsidRPr="00A95227">
        <w:rPr>
          <w:rFonts w:ascii="Century Gothic" w:hAnsi="Century Gothic"/>
          <w:color w:val="000000"/>
        </w:rPr>
        <w:t>Directie, sportleerkrachten</w:t>
      </w:r>
    </w:p>
    <w:p w14:paraId="163C7543" w14:textId="15B27497" w:rsidR="001A30B4" w:rsidRPr="00A95227" w:rsidRDefault="001A30B4" w:rsidP="00973816">
      <w:pPr>
        <w:pStyle w:val="Normaalweb"/>
        <w:rPr>
          <w:rFonts w:ascii="Century Gothic" w:hAnsi="Century Gothic"/>
          <w:color w:val="000000"/>
        </w:rPr>
      </w:pPr>
      <w:r w:rsidRPr="00A95227">
        <w:rPr>
          <w:rFonts w:ascii="Century Gothic" w:hAnsi="Century Gothic"/>
          <w:color w:val="000000"/>
        </w:rPr>
        <w:t>----------------------------------------------------------------------</w:t>
      </w:r>
      <w:r w:rsidR="00A95227">
        <w:rPr>
          <w:rFonts w:ascii="Century Gothic" w:hAnsi="Century Gothic"/>
          <w:color w:val="000000"/>
        </w:rPr>
        <w:t>------------</w:t>
      </w:r>
      <w:r w:rsidRPr="00A95227">
        <w:rPr>
          <w:rFonts w:ascii="Century Gothic" w:hAnsi="Century Gothic"/>
          <w:color w:val="000000"/>
        </w:rPr>
        <w:t>----------------</w:t>
      </w:r>
    </w:p>
    <w:p w14:paraId="195B849A" w14:textId="74B8B79A" w:rsidR="00973816" w:rsidRPr="00A95227" w:rsidRDefault="00973816" w:rsidP="00973816">
      <w:pPr>
        <w:pStyle w:val="Normaalweb"/>
        <w:rPr>
          <w:rFonts w:ascii="Century Gothic" w:hAnsi="Century Gothic"/>
          <w:color w:val="000000"/>
        </w:rPr>
      </w:pPr>
      <w:r w:rsidRPr="00A95227">
        <w:rPr>
          <w:rFonts w:ascii="Century Gothic" w:hAnsi="Century Gothic"/>
          <w:color w:val="000000"/>
        </w:rPr>
        <w:t>Ik ouder/verantwoordelijke van ………………………………….</w:t>
      </w:r>
      <w:r w:rsidR="00A95227" w:rsidRPr="00A95227">
        <w:rPr>
          <w:rFonts w:ascii="Century Gothic" w:hAnsi="Century Gothic"/>
          <w:color w:val="000000"/>
        </w:rPr>
        <w:t xml:space="preserve"> </w:t>
      </w:r>
      <w:r w:rsidRPr="00A95227">
        <w:rPr>
          <w:rFonts w:ascii="Century Gothic" w:hAnsi="Century Gothic"/>
          <w:color w:val="000000"/>
        </w:rPr>
        <w:t>Klas…………</w:t>
      </w:r>
    </w:p>
    <w:p w14:paraId="66FACED3" w14:textId="2B7F338C" w:rsidR="00973816" w:rsidRPr="00A95227" w:rsidRDefault="00A95227" w:rsidP="00973816">
      <w:pPr>
        <w:pStyle w:val="Normaalweb"/>
        <w:rPr>
          <w:rFonts w:ascii="Century Gothic" w:hAnsi="Century Gothic"/>
          <w:color w:val="000000"/>
        </w:rPr>
      </w:pPr>
      <w:r w:rsidRPr="00A95227">
        <w:rPr>
          <w:rFonts w:ascii="Century Gothic" w:hAnsi="Century Gothic"/>
          <w:color w:val="000000"/>
        </w:rPr>
        <w:t>h</w:t>
      </w:r>
      <w:r w:rsidR="00973816" w:rsidRPr="00A95227">
        <w:rPr>
          <w:rFonts w:ascii="Century Gothic" w:hAnsi="Century Gothic"/>
          <w:color w:val="000000"/>
        </w:rPr>
        <w:t xml:space="preserve">eb de info over de sportdag van </w:t>
      </w:r>
      <w:r w:rsidR="00BA3FFA" w:rsidRPr="00A95227">
        <w:rPr>
          <w:rFonts w:ascii="Century Gothic" w:hAnsi="Century Gothic"/>
          <w:color w:val="000000"/>
        </w:rPr>
        <w:t>het derde jaar</w:t>
      </w:r>
      <w:r w:rsidR="00973816" w:rsidRPr="00A95227">
        <w:rPr>
          <w:rFonts w:ascii="Century Gothic" w:hAnsi="Century Gothic"/>
          <w:color w:val="000000"/>
        </w:rPr>
        <w:t xml:space="preserve"> gelezen</w:t>
      </w:r>
      <w:r w:rsidR="00A77308" w:rsidRPr="00A95227">
        <w:rPr>
          <w:rFonts w:ascii="Century Gothic" w:hAnsi="Century Gothic"/>
          <w:color w:val="000000"/>
        </w:rPr>
        <w:t xml:space="preserve"> en goedgekeurd. </w:t>
      </w:r>
    </w:p>
    <w:p w14:paraId="0BB7E5E4" w14:textId="2831DF05" w:rsidR="00162FD5" w:rsidRPr="00A95227" w:rsidRDefault="00973816" w:rsidP="00A95227">
      <w:pPr>
        <w:pStyle w:val="Normaalweb"/>
        <w:rPr>
          <w:rFonts w:ascii="Century Gothic" w:hAnsi="Century Gothic"/>
          <w:color w:val="000000"/>
        </w:rPr>
      </w:pPr>
      <w:r w:rsidRPr="00A95227">
        <w:rPr>
          <w:rFonts w:ascii="Century Gothic" w:hAnsi="Century Gothic"/>
          <w:color w:val="000000"/>
        </w:rPr>
        <w:t>Handtekening ouder(s)/verantwoordelijke(n)</w:t>
      </w:r>
      <w:r w:rsidR="001A30B4" w:rsidRPr="00A95227">
        <w:rPr>
          <w:rFonts w:ascii="Century Gothic" w:hAnsi="Century Gothic"/>
          <w:color w:val="000000"/>
        </w:rPr>
        <w:t xml:space="preserve">  </w:t>
      </w:r>
    </w:p>
    <w:sectPr w:rsidR="00162FD5" w:rsidRPr="00A95227" w:rsidSect="00162FD5">
      <w:headerReference w:type="default" r:id="rId9"/>
      <w:pgSz w:w="11900" w:h="16840"/>
      <w:pgMar w:top="3402" w:right="1701" w:bottom="170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AB917" w14:textId="77777777" w:rsidR="00094D12" w:rsidRDefault="00094D12" w:rsidP="00BF71D5">
      <w:r>
        <w:separator/>
      </w:r>
    </w:p>
  </w:endnote>
  <w:endnote w:type="continuationSeparator" w:id="0">
    <w:p w14:paraId="77780DA0" w14:textId="77777777" w:rsidR="00094D12" w:rsidRDefault="00094D12" w:rsidP="00BF7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FF507" w14:textId="77777777" w:rsidR="00094D12" w:rsidRDefault="00094D12" w:rsidP="00BF71D5">
      <w:r>
        <w:separator/>
      </w:r>
    </w:p>
  </w:footnote>
  <w:footnote w:type="continuationSeparator" w:id="0">
    <w:p w14:paraId="1B366832" w14:textId="77777777" w:rsidR="00094D12" w:rsidRDefault="00094D12" w:rsidP="00BF7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30A2E" w14:textId="77777777" w:rsidR="00BF71D5" w:rsidRDefault="00BF71D5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5688D2" wp14:editId="61E7EEEF">
          <wp:simplePos x="0" y="0"/>
          <wp:positionH relativeFrom="page">
            <wp:align>left</wp:align>
          </wp:positionH>
          <wp:positionV relativeFrom="paragraph">
            <wp:posOffset>3175</wp:posOffset>
          </wp:positionV>
          <wp:extent cx="7563423" cy="10690485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isabet_briefpapi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23" cy="10690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1B0F"/>
    <w:multiLevelType w:val="hybridMultilevel"/>
    <w:tmpl w:val="AA3668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6678D"/>
    <w:multiLevelType w:val="hybridMultilevel"/>
    <w:tmpl w:val="6ADC1874"/>
    <w:lvl w:ilvl="0" w:tplc="0813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2" w15:restartNumberingAfterBreak="0">
    <w:nsid w:val="28587BCE"/>
    <w:multiLevelType w:val="hybridMultilevel"/>
    <w:tmpl w:val="A2AAE41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3451F"/>
    <w:multiLevelType w:val="hybridMultilevel"/>
    <w:tmpl w:val="C9901C10"/>
    <w:lvl w:ilvl="0" w:tplc="4BB4A6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725319">
    <w:abstractNumId w:val="1"/>
  </w:num>
  <w:num w:numId="2" w16cid:durableId="349068801">
    <w:abstractNumId w:val="0"/>
  </w:num>
  <w:num w:numId="3" w16cid:durableId="554510612">
    <w:abstractNumId w:val="3"/>
  </w:num>
  <w:num w:numId="4" w16cid:durableId="1526167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3B3"/>
    <w:rsid w:val="00053C6F"/>
    <w:rsid w:val="00094D12"/>
    <w:rsid w:val="000E5786"/>
    <w:rsid w:val="000E58EE"/>
    <w:rsid w:val="0010494D"/>
    <w:rsid w:val="001364CD"/>
    <w:rsid w:val="00137682"/>
    <w:rsid w:val="00147E14"/>
    <w:rsid w:val="001555D1"/>
    <w:rsid w:val="00162FD5"/>
    <w:rsid w:val="00195B20"/>
    <w:rsid w:val="001A30B4"/>
    <w:rsid w:val="001D5E0F"/>
    <w:rsid w:val="001E738F"/>
    <w:rsid w:val="002058EC"/>
    <w:rsid w:val="00221FC2"/>
    <w:rsid w:val="00273F27"/>
    <w:rsid w:val="00302CFD"/>
    <w:rsid w:val="0039452E"/>
    <w:rsid w:val="003A4418"/>
    <w:rsid w:val="003A5ACC"/>
    <w:rsid w:val="003B6E4D"/>
    <w:rsid w:val="003D40EC"/>
    <w:rsid w:val="003E3A38"/>
    <w:rsid w:val="003E69A2"/>
    <w:rsid w:val="003F3AE1"/>
    <w:rsid w:val="00400E4A"/>
    <w:rsid w:val="00432295"/>
    <w:rsid w:val="0045590F"/>
    <w:rsid w:val="004833D9"/>
    <w:rsid w:val="00486A2F"/>
    <w:rsid w:val="004A63B3"/>
    <w:rsid w:val="004B0C4D"/>
    <w:rsid w:val="00553A12"/>
    <w:rsid w:val="0058589D"/>
    <w:rsid w:val="005A58AE"/>
    <w:rsid w:val="005C392A"/>
    <w:rsid w:val="005D2DC4"/>
    <w:rsid w:val="00630524"/>
    <w:rsid w:val="00640315"/>
    <w:rsid w:val="006572B5"/>
    <w:rsid w:val="006A6357"/>
    <w:rsid w:val="006D1157"/>
    <w:rsid w:val="006E2AB4"/>
    <w:rsid w:val="00706D1F"/>
    <w:rsid w:val="00775F6E"/>
    <w:rsid w:val="007A5B34"/>
    <w:rsid w:val="007C6485"/>
    <w:rsid w:val="007D3214"/>
    <w:rsid w:val="007E575E"/>
    <w:rsid w:val="00813BB6"/>
    <w:rsid w:val="008461D3"/>
    <w:rsid w:val="00856510"/>
    <w:rsid w:val="008B0B6A"/>
    <w:rsid w:val="008B29DD"/>
    <w:rsid w:val="008F02DA"/>
    <w:rsid w:val="00900153"/>
    <w:rsid w:val="009109CF"/>
    <w:rsid w:val="00944DE1"/>
    <w:rsid w:val="00953314"/>
    <w:rsid w:val="00973816"/>
    <w:rsid w:val="00A04804"/>
    <w:rsid w:val="00A40F3C"/>
    <w:rsid w:val="00A51C6B"/>
    <w:rsid w:val="00A77308"/>
    <w:rsid w:val="00A95227"/>
    <w:rsid w:val="00AA1766"/>
    <w:rsid w:val="00AA1909"/>
    <w:rsid w:val="00AF423A"/>
    <w:rsid w:val="00B122F9"/>
    <w:rsid w:val="00B25042"/>
    <w:rsid w:val="00B62759"/>
    <w:rsid w:val="00B73234"/>
    <w:rsid w:val="00BA3FFA"/>
    <w:rsid w:val="00BC0366"/>
    <w:rsid w:val="00BD0402"/>
    <w:rsid w:val="00BD6BDC"/>
    <w:rsid w:val="00BE29BF"/>
    <w:rsid w:val="00BE3476"/>
    <w:rsid w:val="00BF71D5"/>
    <w:rsid w:val="00C26D0D"/>
    <w:rsid w:val="00C64208"/>
    <w:rsid w:val="00C706F2"/>
    <w:rsid w:val="00C73DF7"/>
    <w:rsid w:val="00CC5DC8"/>
    <w:rsid w:val="00CE7D98"/>
    <w:rsid w:val="00D67FEB"/>
    <w:rsid w:val="00D76F41"/>
    <w:rsid w:val="00D86B0E"/>
    <w:rsid w:val="00D90BCE"/>
    <w:rsid w:val="00DD3977"/>
    <w:rsid w:val="00DE2DAD"/>
    <w:rsid w:val="00E13FF4"/>
    <w:rsid w:val="00E22F6E"/>
    <w:rsid w:val="00E233BF"/>
    <w:rsid w:val="00E27972"/>
    <w:rsid w:val="00E45EE1"/>
    <w:rsid w:val="00E81C5A"/>
    <w:rsid w:val="00E935FD"/>
    <w:rsid w:val="00E95F61"/>
    <w:rsid w:val="00EB271F"/>
    <w:rsid w:val="00EE4943"/>
    <w:rsid w:val="00F03D41"/>
    <w:rsid w:val="00F32190"/>
    <w:rsid w:val="00F409DF"/>
    <w:rsid w:val="00F420EE"/>
    <w:rsid w:val="00FF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1C0E5"/>
  <w15:chartTrackingRefBased/>
  <w15:docId w15:val="{07FC7982-11A0-4ABD-B449-168787B8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09CF"/>
    <w:pPr>
      <w:spacing w:after="200" w:line="276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F71D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BF71D5"/>
  </w:style>
  <w:style w:type="paragraph" w:styleId="Voettekst">
    <w:name w:val="footer"/>
    <w:basedOn w:val="Standaard"/>
    <w:link w:val="VoettekstChar"/>
    <w:uiPriority w:val="99"/>
    <w:unhideWhenUsed/>
    <w:rsid w:val="00BF71D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VoettekstChar">
    <w:name w:val="Voettekst Char"/>
    <w:basedOn w:val="Standaardalinea-lettertype"/>
    <w:link w:val="Voettekst"/>
    <w:uiPriority w:val="99"/>
    <w:rsid w:val="00BF71D5"/>
  </w:style>
  <w:style w:type="table" w:styleId="Tabelraster">
    <w:name w:val="Table Grid"/>
    <w:basedOn w:val="Standaardtabel"/>
    <w:uiPriority w:val="59"/>
    <w:rsid w:val="003B6E4D"/>
    <w:rPr>
      <w:rFonts w:eastAsiaTheme="minorEastAsia"/>
      <w:lang w:eastAsia="nl-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97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lies.desseyn\Downloads\Briefhoofd_LageKouterKortrijk_2020_sjabloon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Briefhoofd_LageKouterKortrijk_2020_sjabloon</Template>
  <TotalTime>1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Desseyn</dc:creator>
  <cp:keywords/>
  <dc:description/>
  <cp:lastModifiedBy>Desseyn Annelies</cp:lastModifiedBy>
  <cp:revision>2</cp:revision>
  <cp:lastPrinted>2023-05-30T11:24:00Z</cp:lastPrinted>
  <dcterms:created xsi:type="dcterms:W3CDTF">2023-05-31T21:13:00Z</dcterms:created>
  <dcterms:modified xsi:type="dcterms:W3CDTF">2023-05-31T21:13:00Z</dcterms:modified>
</cp:coreProperties>
</file>